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67DC" w14:textId="77777777" w:rsidR="009A7F66" w:rsidRPr="006F7934" w:rsidRDefault="009A7F66" w:rsidP="009A7F66">
      <w:pPr>
        <w:adjustRightInd/>
        <w:snapToGrid/>
        <w:spacing w:line="240" w:lineRule="auto"/>
        <w:rPr>
          <w:sz w:val="2"/>
        </w:rPr>
        <w:sectPr w:rsidR="009A7F66" w:rsidRPr="006F7934" w:rsidSect="00DD23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835" w:right="1418" w:bottom="567" w:left="1985" w:header="539" w:footer="0" w:gutter="0"/>
          <w:cols w:space="720"/>
        </w:sectPr>
      </w:pPr>
    </w:p>
    <w:p w14:paraId="690F2694" w14:textId="77777777" w:rsidR="00266465" w:rsidRPr="006F7934" w:rsidRDefault="00266465" w:rsidP="00266465">
      <w:pPr>
        <w:pStyle w:val="berschrift2"/>
        <w:numPr>
          <w:ilvl w:val="0"/>
          <w:numId w:val="0"/>
        </w:numPr>
      </w:pPr>
      <w:r w:rsidRPr="006F7934">
        <w:t>Anmeldung betreute Hausaufgabenzeit</w:t>
      </w:r>
    </w:p>
    <w:p w14:paraId="0547FCCC" w14:textId="77777777" w:rsidR="00266465" w:rsidRPr="006F7934" w:rsidRDefault="00266465" w:rsidP="00266465"/>
    <w:p w14:paraId="35B9C958" w14:textId="77777777" w:rsidR="009B091E" w:rsidRPr="006F7934" w:rsidRDefault="009B091E" w:rsidP="00266465"/>
    <w:tbl>
      <w:tblPr>
        <w:tblStyle w:val="Tabellengitternetz"/>
        <w:tblW w:w="0" w:type="auto"/>
        <w:tblLook w:val="04A0" w:firstRow="1" w:lastRow="0" w:firstColumn="1" w:lastColumn="0" w:noHBand="0" w:noVBand="1"/>
      </w:tblPr>
      <w:tblGrid>
        <w:gridCol w:w="3681"/>
        <w:gridCol w:w="4812"/>
      </w:tblGrid>
      <w:tr w:rsidR="00266465" w:rsidRPr="006F7934" w14:paraId="6A630D39" w14:textId="77777777" w:rsidTr="009B091E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0764" w14:textId="77777777" w:rsidR="00266465" w:rsidRPr="006F7934" w:rsidRDefault="00266465" w:rsidP="00266465">
            <w:pPr>
              <w:rPr>
                <w:sz w:val="20"/>
                <w:szCs w:val="20"/>
              </w:rPr>
            </w:pPr>
            <w:r w:rsidRPr="006F7934">
              <w:rPr>
                <w:sz w:val="20"/>
                <w:szCs w:val="20"/>
              </w:rPr>
              <w:t>Name und Vorname des Jugendlichen:</w:t>
            </w:r>
          </w:p>
        </w:tc>
        <w:sdt>
          <w:sdtPr>
            <w:rPr>
              <w:szCs w:val="20"/>
            </w:rPr>
            <w:id w:val="-1799746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1E59AD" w14:textId="77777777" w:rsidR="00266465" w:rsidRPr="006F7934" w:rsidRDefault="009B091E" w:rsidP="00266465">
                <w:pPr>
                  <w:rPr>
                    <w:sz w:val="20"/>
                    <w:szCs w:val="20"/>
                  </w:rPr>
                </w:pPr>
                <w:r w:rsidRPr="006F79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66465" w:rsidRPr="006F7934" w14:paraId="6D45CEE7" w14:textId="77777777" w:rsidTr="00765025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F3991" w14:textId="77777777" w:rsidR="00266465" w:rsidRPr="006F7934" w:rsidRDefault="00266465" w:rsidP="00266465">
            <w:pPr>
              <w:rPr>
                <w:sz w:val="20"/>
                <w:szCs w:val="20"/>
              </w:rPr>
            </w:pPr>
            <w:r w:rsidRPr="006F7934">
              <w:rPr>
                <w:sz w:val="20"/>
                <w:szCs w:val="20"/>
              </w:rPr>
              <w:t>Klasse:</w:t>
            </w:r>
          </w:p>
        </w:tc>
        <w:sdt>
          <w:sdtPr>
            <w:rPr>
              <w:szCs w:val="20"/>
            </w:rPr>
            <w:id w:val="-838768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E506529" w14:textId="77777777" w:rsidR="00266465" w:rsidRPr="006F7934" w:rsidRDefault="009B091E" w:rsidP="00266465">
                <w:pPr>
                  <w:rPr>
                    <w:szCs w:val="20"/>
                  </w:rPr>
                </w:pPr>
                <w:r w:rsidRPr="006F79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5025" w:rsidRPr="006F7934" w14:paraId="71345D6E" w14:textId="77777777" w:rsidTr="009B091E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AF6D9" w14:textId="4823AE99" w:rsidR="00765025" w:rsidRPr="006F7934" w:rsidRDefault="00765025" w:rsidP="00266465">
            <w:pPr>
              <w:rPr>
                <w:sz w:val="20"/>
                <w:szCs w:val="20"/>
              </w:rPr>
            </w:pPr>
            <w:r w:rsidRPr="006F7934">
              <w:rPr>
                <w:sz w:val="20"/>
                <w:szCs w:val="20"/>
              </w:rPr>
              <w:t xml:space="preserve">Mailadresse: </w:t>
            </w:r>
          </w:p>
        </w:tc>
        <w:sdt>
          <w:sdtPr>
            <w:rPr>
              <w:szCs w:val="20"/>
            </w:rPr>
            <w:id w:val="461466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1BCC091" w14:textId="4607FAC0" w:rsidR="00765025" w:rsidRPr="006F7934" w:rsidRDefault="00765025" w:rsidP="00266465">
                <w:pPr>
                  <w:rPr>
                    <w:szCs w:val="20"/>
                  </w:rPr>
                </w:pPr>
                <w:r w:rsidRPr="006F79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A1F5B3F" w14:textId="77777777" w:rsidR="00266465" w:rsidRPr="006F7934" w:rsidRDefault="00266465" w:rsidP="00266465"/>
    <w:p w14:paraId="0FFC45F3" w14:textId="77777777" w:rsidR="00266465" w:rsidRPr="006F7934" w:rsidRDefault="00266465" w:rsidP="00266465"/>
    <w:p w14:paraId="5C142862" w14:textId="77777777" w:rsidR="00266465" w:rsidRPr="006F7934" w:rsidRDefault="00266465" w:rsidP="00266465">
      <w:r w:rsidRPr="006F7934">
        <w:t xml:space="preserve">Nimmt teil am </w:t>
      </w:r>
    </w:p>
    <w:p w14:paraId="0C5E1EC8" w14:textId="738FAAF7" w:rsidR="00266465" w:rsidRPr="006F7934" w:rsidRDefault="00266465" w:rsidP="00266465">
      <w:r w:rsidRPr="006F7934">
        <w:tab/>
      </w:r>
      <w:sdt>
        <w:sdtPr>
          <w:id w:val="-209900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34" w:rsidRPr="006F7934">
            <w:rPr>
              <w:rFonts w:ascii="MS Gothic" w:eastAsia="MS Gothic" w:hAnsi="MS Gothic" w:hint="eastAsia"/>
            </w:rPr>
            <w:t>☐</w:t>
          </w:r>
        </w:sdtContent>
      </w:sdt>
      <w:r w:rsidRPr="006F7934">
        <w:tab/>
        <w:t>Dienstag ab 15.30 Uhr bis max. 17.30 Uhr</w:t>
      </w:r>
    </w:p>
    <w:p w14:paraId="11CF96B5" w14:textId="66AAF214" w:rsidR="00266465" w:rsidRPr="006F7934" w:rsidRDefault="00266465" w:rsidP="00266465">
      <w:r w:rsidRPr="006F7934">
        <w:tab/>
      </w:r>
      <w:sdt>
        <w:sdtPr>
          <w:id w:val="-52848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34" w:rsidRPr="006F7934">
            <w:rPr>
              <w:rFonts w:ascii="MS Gothic" w:eastAsia="MS Gothic" w:hAnsi="MS Gothic" w:hint="eastAsia"/>
            </w:rPr>
            <w:t>☐</w:t>
          </w:r>
        </w:sdtContent>
      </w:sdt>
      <w:r w:rsidRPr="006F7934">
        <w:tab/>
        <w:t>Donnerstag ab 15.30 Uhr bis max. 17.30 Uhr</w:t>
      </w:r>
    </w:p>
    <w:p w14:paraId="63D54C22" w14:textId="77777777" w:rsidR="00266465" w:rsidRPr="006F7934" w:rsidRDefault="00266465" w:rsidP="00266465"/>
    <w:p w14:paraId="08D69EE7" w14:textId="203E2626" w:rsidR="00266465" w:rsidRPr="006F7934" w:rsidRDefault="00266465" w:rsidP="00266465">
      <w:r w:rsidRPr="006F7934">
        <w:t>In diese</w:t>
      </w:r>
      <w:r w:rsidR="00C21836" w:rsidRPr="006F7934">
        <w:t>m Zeitraum</w:t>
      </w:r>
      <w:r w:rsidRPr="006F7934">
        <w:t xml:space="preserve"> besucht </w:t>
      </w:r>
      <w:sdt>
        <w:sdtPr>
          <w:id w:val="139030400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9B091E" w:rsidRPr="006F7934">
            <w:rPr>
              <w:rStyle w:val="Platzhaltertext"/>
            </w:rPr>
            <w:t>Klicken oder tippen Sie hier, um Text einzugeben.</w:t>
          </w:r>
          <w:bookmarkEnd w:id="0"/>
        </w:sdtContent>
      </w:sdt>
      <w:r w:rsidRPr="006F7934">
        <w:t xml:space="preserve"> die betreute Hausaufgabenhilfe:</w:t>
      </w:r>
    </w:p>
    <w:p w14:paraId="2C9AC2A2" w14:textId="77777777" w:rsidR="009B091E" w:rsidRPr="006F7934" w:rsidRDefault="009B091E" w:rsidP="00266465"/>
    <w:p w14:paraId="48299BF7" w14:textId="77777777" w:rsidR="00266465" w:rsidRPr="006F7934" w:rsidRDefault="00266465" w:rsidP="00266465">
      <w:r w:rsidRPr="006F7934">
        <w:t>Vo</w:t>
      </w:r>
      <w:r w:rsidR="00B1337B" w:rsidRPr="006F7934">
        <w:t>m</w:t>
      </w:r>
      <w:r w:rsidRPr="006F7934">
        <w:t xml:space="preserve"> </w:t>
      </w:r>
      <w:sdt>
        <w:sdtPr>
          <w:id w:val="1487819071"/>
          <w:placeholder>
            <w:docPart w:val="DefaultPlaceholder_-1854013440"/>
          </w:placeholder>
          <w:showingPlcHdr/>
        </w:sdtPr>
        <w:sdtEndPr/>
        <w:sdtContent>
          <w:r w:rsidR="009B091E" w:rsidRPr="006F7934">
            <w:rPr>
              <w:rStyle w:val="Platzhaltertext"/>
            </w:rPr>
            <w:t>Klicken oder tippen Sie hier, um Text einzugeben.</w:t>
          </w:r>
        </w:sdtContent>
      </w:sdt>
      <w:r w:rsidRPr="006F7934">
        <w:t xml:space="preserve"> bis </w:t>
      </w:r>
      <w:sdt>
        <w:sdtPr>
          <w:id w:val="943663746"/>
          <w:placeholder>
            <w:docPart w:val="DefaultPlaceholder_-1854013440"/>
          </w:placeholder>
          <w:showingPlcHdr/>
        </w:sdtPr>
        <w:sdtEndPr/>
        <w:sdtContent>
          <w:r w:rsidR="009B091E" w:rsidRPr="006F7934">
            <w:rPr>
              <w:rStyle w:val="Platzhaltertext"/>
            </w:rPr>
            <w:t>Klicken oder tippen Sie hier, um Text einzugeben.</w:t>
          </w:r>
        </w:sdtContent>
      </w:sdt>
    </w:p>
    <w:p w14:paraId="7F5127C5" w14:textId="77777777" w:rsidR="009B091E" w:rsidRPr="006F7934" w:rsidRDefault="009B091E" w:rsidP="00266465"/>
    <w:p w14:paraId="676FB6FC" w14:textId="77777777" w:rsidR="00266465" w:rsidRPr="006F7934" w:rsidRDefault="00266465" w:rsidP="00266465">
      <w:pPr>
        <w:jc w:val="both"/>
      </w:pPr>
      <w:r w:rsidRPr="006F7934">
        <w:t xml:space="preserve">Diese Anmeldung ist </w:t>
      </w:r>
      <w:r w:rsidRPr="006F7934">
        <w:rPr>
          <w:b/>
        </w:rPr>
        <w:t>verpflichtend</w:t>
      </w:r>
      <w:r w:rsidRPr="006F7934">
        <w:t xml:space="preserve"> und kann jederzeit verlängert werden. Für den Besuch der betreuten Hausaufgabenhilfe entstehen keine Kosten für die Eltern. Es ist ein Angebot der Schulen Hünenberg. </w:t>
      </w:r>
    </w:p>
    <w:p w14:paraId="43CBDCA7" w14:textId="77777777" w:rsidR="00266465" w:rsidRPr="006F7934" w:rsidRDefault="00266465" w:rsidP="00266465"/>
    <w:p w14:paraId="7EDCDD36" w14:textId="77777777" w:rsidR="00266465" w:rsidRPr="006F7934" w:rsidRDefault="00266465" w:rsidP="00266465">
      <w:r w:rsidRPr="006F7934">
        <w:t xml:space="preserve">Bitte das Formular ausgefüllt einsenden an: </w:t>
      </w:r>
      <w:hyperlink r:id="rId19" w:history="1">
        <w:r w:rsidRPr="006F7934">
          <w:rPr>
            <w:rStyle w:val="Hyperlink"/>
          </w:rPr>
          <w:t>rektorat@schulen-huenenberg.ch</w:t>
        </w:r>
      </w:hyperlink>
      <w:r w:rsidRPr="006F7934">
        <w:t xml:space="preserve"> </w:t>
      </w:r>
    </w:p>
    <w:p w14:paraId="7A1F6C0E" w14:textId="77777777" w:rsidR="00266465" w:rsidRPr="006F7934" w:rsidRDefault="00266465" w:rsidP="00266465"/>
    <w:p w14:paraId="228156A4" w14:textId="77777777" w:rsidR="00266465" w:rsidRPr="006F7934" w:rsidRDefault="00266465" w:rsidP="00266465"/>
    <w:p w14:paraId="56E5874D" w14:textId="77777777" w:rsidR="00266465" w:rsidRPr="006F7934" w:rsidRDefault="00266465" w:rsidP="00266465"/>
    <w:p w14:paraId="3E8477E1" w14:textId="77777777" w:rsidR="00266465" w:rsidRPr="006F7934" w:rsidRDefault="00266465" w:rsidP="00266465">
      <w:r w:rsidRPr="006F7934">
        <w:tab/>
      </w:r>
    </w:p>
    <w:sectPr w:rsidR="00266465" w:rsidRPr="006F7934" w:rsidSect="003C2F79">
      <w:headerReference w:type="default" r:id="rId20"/>
      <w:footerReference w:type="default" r:id="rId21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4DA7" w14:textId="77777777" w:rsidR="00501AAE" w:rsidRPr="006F7934" w:rsidRDefault="00501AAE">
      <w:r w:rsidRPr="006F7934">
        <w:separator/>
      </w:r>
    </w:p>
  </w:endnote>
  <w:endnote w:type="continuationSeparator" w:id="0">
    <w:p w14:paraId="47D91896" w14:textId="77777777" w:rsidR="00501AAE" w:rsidRPr="006F7934" w:rsidRDefault="00501AAE">
      <w:r w:rsidRPr="006F79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3AAB" w14:textId="77777777" w:rsidR="00501AAE" w:rsidRPr="006F7934" w:rsidRDefault="00501A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DBE48" w14:textId="77777777" w:rsidR="00501AAE" w:rsidRPr="006F7934" w:rsidRDefault="00501A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03FA" w14:textId="77777777" w:rsidR="00501AAE" w:rsidRPr="006F7934" w:rsidRDefault="00501AA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A5BD" w14:textId="77777777" w:rsidR="00501AAE" w:rsidRPr="00301195" w:rsidRDefault="00501AAE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2AF6" w14:textId="77777777" w:rsidR="00501AAE" w:rsidRPr="006F7934" w:rsidRDefault="00501AAE">
      <w:r w:rsidRPr="006F7934">
        <w:separator/>
      </w:r>
    </w:p>
  </w:footnote>
  <w:footnote w:type="continuationSeparator" w:id="0">
    <w:p w14:paraId="571401E6" w14:textId="77777777" w:rsidR="00501AAE" w:rsidRPr="006F7934" w:rsidRDefault="00501AAE">
      <w:r w:rsidRPr="006F79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99BD" w14:textId="77777777" w:rsidR="00501AAE" w:rsidRPr="006F7934" w:rsidRDefault="00501A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501AAE" w:rsidRPr="006F7934" w14:paraId="2F6137A8" w14:textId="77777777" w:rsidTr="007C7331">
      <w:trPr>
        <w:cantSplit/>
        <w:trHeight w:hRule="exact" w:val="2268"/>
      </w:trPr>
      <w:tc>
        <w:tcPr>
          <w:tcW w:w="2637" w:type="dxa"/>
          <w:hideMark/>
        </w:tcPr>
        <w:p w14:paraId="23749B9F" w14:textId="35556A9A" w:rsidR="00501AAE" w:rsidRPr="006F7934" w:rsidRDefault="00501AAE" w:rsidP="002439D0">
          <w:pPr>
            <w:pStyle w:val="SenderDepartment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"Organisation.Department"\*CHARFORMAT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t>Schulhaus Ehret B/C</w:t>
          </w:r>
          <w:r w:rsidRPr="006F7934">
            <w:rPr>
              <w:highlight w:val="white"/>
            </w:rPr>
            <w:fldChar w:fldCharType="end"/>
          </w:r>
        </w:p>
        <w:p w14:paraId="4B82F110" w14:textId="762F94F1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"Organisation.Address1"\*CHARFORMAT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Sekundarstufe I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"Organisation.Address1"\*CHARFORMAT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Sekundarstufe I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noProof/>
              <w:highlight w:val="white"/>
            </w:rPr>
            <w:t>Sekundarstufe I</w: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"Organisation.Address2"\*CHARFORMAT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Ehretweg 3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5B3E79C0" w14:textId="77777777" w:rsidR="00501AAE" w:rsidRPr="006F7934" w:rsidRDefault="00501AAE" w:rsidP="002439D0">
          <w:pPr>
            <w:pStyle w:val="SenderAddress"/>
            <w:rPr>
              <w:noProof/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"Organisation.Address2"\*CHARFORMAT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Ehretweg 3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separate"/>
          </w:r>
        </w:p>
        <w:p w14:paraId="76B4E09F" w14:textId="700194C9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noProof/>
              <w:highlight w:val="white"/>
            </w:rPr>
            <w:t>Ehretweg 3</w: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"Organisation.Address3"\*CHARFORMAT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141A3B76" w14:textId="2CE53784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"Organisation.Address3"\*CHARFORMAT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Organisation.Address3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"Organisation.Address4"\*CHARFORMAT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4D67CF8B" w14:textId="4E31A3EE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"Organisation.Address4"\*CHARFORMAT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Organisation.Address4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"Organisation.Address5"\*CHARFORMAT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2291F1BF" w14:textId="56B189DE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"Organisation.Address5"\*CHARFORMAT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Organisation.Address5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"Organisation.Address6"\*CHARFORMAT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53F3F597" w14:textId="2FD7ED52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"Organisation.Address6"\*CHARFORMAT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Organisation.Address6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"Organisation.ZIP"\*CHARFORMAT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6331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59555F2B" w14:textId="77777777" w:rsidR="00501AAE" w:rsidRPr="006F7934" w:rsidRDefault="00501AAE" w:rsidP="002439D0">
          <w:pPr>
            <w:pStyle w:val="SenderAddress"/>
            <w:rPr>
              <w:noProof/>
              <w:highlight w:val="white"/>
            </w:rPr>
          </w:pP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DOCPROPERTY "Organisation.ZIP"\*CHARFORMAT \&lt;OawJumpToField value=0/&gt;</w:instrText>
          </w:r>
          <w:r w:rsidRPr="006F7934">
            <w:rPr>
              <w:highlight w:val="white"/>
            </w:rPr>
            <w:fldChar w:fldCharType="separate"/>
          </w:r>
          <w:r w:rsidRPr="006F7934">
            <w:rPr>
              <w:highlight w:val="white"/>
            </w:rPr>
            <w:instrText>6331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</w:instrText>
          </w:r>
          <w:r w:rsidRPr="006F7934">
            <w:fldChar w:fldCharType="begin"/>
          </w:r>
          <w:r w:rsidRPr="006F7934">
            <w:instrText xml:space="preserve"> DOCPROPERTY "Organisation.City"\*CHARFORMAT \&lt;OawJumpToField value=0/&gt;</w:instrText>
          </w:r>
          <w:r w:rsidRPr="006F7934">
            <w:fldChar w:fldCharType="separate"/>
          </w:r>
          <w:r w:rsidRPr="006F7934">
            <w:instrText>Hünenberg</w:instrText>
          </w:r>
          <w:r w:rsidRPr="006F7934"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separate"/>
          </w:r>
        </w:p>
        <w:p w14:paraId="0F3C6EB0" w14:textId="150095DC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noProof/>
              <w:highlight w:val="white"/>
            </w:rPr>
            <w:t xml:space="preserve">6331 </w:t>
          </w:r>
          <w:r w:rsidRPr="006F7934">
            <w:rPr>
              <w:noProof/>
            </w:rPr>
            <w:t>Hünenberg</w: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fldChar w:fldCharType="begin"/>
          </w:r>
          <w:r w:rsidRPr="006F7934">
            <w:instrText xml:space="preserve"> DOCPROPERTY "Organisation.Telefon"\*CHARFORMAT \&lt;OawJumpToField value=0/&gt;</w:instrText>
          </w:r>
          <w:r w:rsidRPr="006F7934">
            <w:fldChar w:fldCharType="separate"/>
          </w:r>
          <w:r w:rsidRPr="006F7934">
            <w:instrText>+41 41 785 45 82</w:instrText>
          </w:r>
          <w:r w:rsidRPr="006F7934"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0941932B" w14:textId="77777777" w:rsidR="00501AAE" w:rsidRPr="006F7934" w:rsidRDefault="00501AAE" w:rsidP="002439D0">
          <w:pPr>
            <w:pStyle w:val="SenderAddress"/>
            <w:rPr>
              <w:noProof/>
              <w:highlight w:val="white"/>
            </w:rPr>
          </w:pPr>
          <w:r w:rsidRPr="006F7934">
            <w:fldChar w:fldCharType="begin"/>
          </w:r>
          <w:r w:rsidRPr="006F7934">
            <w:instrText xml:space="preserve"> DOCPROPERTY "Doc.Telephone"\*CHARFORMAT \&lt;OawJumpToField value=0/&gt;</w:instrText>
          </w:r>
          <w:r w:rsidRPr="006F7934">
            <w:fldChar w:fldCharType="separate"/>
          </w:r>
          <w:r w:rsidRPr="006F7934">
            <w:instrText>Telefon:</w:instrText>
          </w:r>
          <w:r w:rsidRPr="006F7934">
            <w:fldChar w:fldCharType="end"/>
          </w:r>
          <w:r w:rsidRPr="006F7934">
            <w:instrText xml:space="preserve"> </w:instrText>
          </w:r>
          <w:r w:rsidRPr="006F7934">
            <w:fldChar w:fldCharType="begin"/>
          </w:r>
          <w:r w:rsidRPr="006F7934">
            <w:instrText xml:space="preserve"> DOCPROPERTY "Organisation.Telefon"\*CHARFORMAT \&lt;OawJumpToField value=0/&gt;</w:instrText>
          </w:r>
          <w:r w:rsidRPr="006F7934">
            <w:fldChar w:fldCharType="separate"/>
          </w:r>
          <w:r w:rsidRPr="006F7934">
            <w:instrText>+41 41 785 45 82</w:instrText>
          </w:r>
          <w:r w:rsidRPr="006F7934"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separate"/>
          </w:r>
        </w:p>
        <w:p w14:paraId="6DD3F621" w14:textId="0AB9C6B5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rPr>
              <w:noProof/>
            </w:rPr>
            <w:t>Telefon: +41 41 785 45 82</w: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</w:instrText>
          </w:r>
          <w:r w:rsidRPr="006F7934">
            <w:fldChar w:fldCharType="begin"/>
          </w:r>
          <w:r w:rsidRPr="006F7934">
            <w:instrText xml:space="preserve"> DOCPROPERTY "Organisation.Fax"\*CHARFORMAT \&lt;OawJumpToField value=0/&gt;</w:instrText>
          </w:r>
          <w:r w:rsidRPr="006F7934"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77964B78" w14:textId="7C793877" w:rsidR="00501AAE" w:rsidRPr="006F7934" w:rsidRDefault="00501AAE" w:rsidP="002439D0">
          <w:pPr>
            <w:pStyle w:val="SenderAddress"/>
            <w:rPr>
              <w:highlight w:val="white"/>
            </w:rPr>
          </w:pPr>
          <w:r w:rsidRPr="006F7934">
            <w:fldChar w:fldCharType="begin"/>
          </w:r>
          <w:r w:rsidRPr="006F7934">
            <w:instrText xml:space="preserve"> DOCPROPERTY "Doc.Facsimile"\*CHARFORMAT \&lt;OawJumpToField value=0/&gt;</w:instrText>
          </w:r>
          <w:r w:rsidRPr="006F7934">
            <w:fldChar w:fldCharType="separate"/>
          </w:r>
          <w:r w:rsidRPr="006F7934">
            <w:instrText>Doc.Facsimile</w:instrText>
          </w:r>
          <w:r w:rsidRPr="006F7934">
            <w:fldChar w:fldCharType="end"/>
          </w:r>
          <w:r w:rsidRPr="006F7934">
            <w:instrText xml:space="preserve"> </w:instrText>
          </w:r>
          <w:r w:rsidRPr="006F7934">
            <w:fldChar w:fldCharType="begin"/>
          </w:r>
          <w:r w:rsidRPr="006F7934">
            <w:instrText xml:space="preserve"> DOCPROPERTY "Organisation.Fax"\*CHARFORMAT \&lt;OawJumpToField value=0/&gt;</w:instrText>
          </w:r>
          <w:r w:rsidRPr="006F7934">
            <w:fldChar w:fldCharType="separate"/>
          </w:r>
          <w:r w:rsidRPr="006F7934">
            <w:instrText>Organisation.Fax</w:instrText>
          </w:r>
          <w:r w:rsidRPr="006F7934"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fldChar w:fldCharType="begin"/>
          </w:r>
          <w:r w:rsidRPr="006F7934">
            <w:rPr>
              <w:highlight w:val="white"/>
            </w:rPr>
            <w:instrText xml:space="preserve"> IF  </w:instrText>
          </w:r>
          <w:r w:rsidRPr="006F7934">
            <w:fldChar w:fldCharType="begin"/>
          </w:r>
          <w:r w:rsidRPr="006F7934">
            <w:instrText xml:space="preserve"> DOCPROPERTY "Organisation.Internet"\*CHARFORMAT \&lt;OawJumpToField value=0/&gt;</w:instrText>
          </w:r>
          <w:r w:rsidRPr="006F7934">
            <w:fldChar w:fldCharType="separate"/>
          </w:r>
          <w:r w:rsidRPr="006F7934">
            <w:instrText>www.schulen-huenenberg.ch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 xml:space="preserve"> = "" "" "</w:instrText>
          </w:r>
        </w:p>
        <w:p w14:paraId="38EC6DD4" w14:textId="77777777" w:rsidR="00501AAE" w:rsidRPr="006F7934" w:rsidRDefault="00501AAE" w:rsidP="002439D0">
          <w:pPr>
            <w:pStyle w:val="SenderAddress"/>
            <w:rPr>
              <w:noProof/>
              <w:highlight w:val="white"/>
            </w:rPr>
          </w:pPr>
          <w:r w:rsidRPr="006F7934">
            <w:fldChar w:fldCharType="begin"/>
          </w:r>
          <w:r w:rsidRPr="006F7934">
            <w:instrText xml:space="preserve"> DOCPROPERTY "Organisation.Internet"\*CHARFORMAT \&lt;OawJumpToField value=0/&gt;</w:instrText>
          </w:r>
          <w:r w:rsidRPr="006F7934">
            <w:fldChar w:fldCharType="separate"/>
          </w:r>
          <w:r w:rsidRPr="006F7934">
            <w:instrText>www.schulen-huenenberg.ch</w:instrText>
          </w:r>
          <w:r w:rsidRPr="006F7934">
            <w:rPr>
              <w:highlight w:val="white"/>
            </w:rPr>
            <w:fldChar w:fldCharType="end"/>
          </w:r>
          <w:r w:rsidRPr="006F7934">
            <w:rPr>
              <w:highlight w:val="white"/>
            </w:rPr>
            <w:instrText>" \&lt;OawJumpToField value=0/&gt;</w:instrText>
          </w:r>
          <w:r w:rsidRPr="006F7934">
            <w:rPr>
              <w:highlight w:val="white"/>
            </w:rPr>
            <w:fldChar w:fldCharType="separate"/>
          </w:r>
        </w:p>
        <w:p w14:paraId="5A48A14F" w14:textId="3FEAEC80" w:rsidR="00501AAE" w:rsidRPr="006F7934" w:rsidRDefault="00501AAE" w:rsidP="002439D0">
          <w:pPr>
            <w:pStyle w:val="SenderAddress"/>
          </w:pPr>
          <w:r w:rsidRPr="006F7934">
            <w:rPr>
              <w:noProof/>
            </w:rPr>
            <w:t>www.schulen-huenenberg.ch</w:t>
          </w:r>
          <w:r w:rsidRPr="006F7934">
            <w:rPr>
              <w:highlight w:val="white"/>
            </w:rPr>
            <w:fldChar w:fldCharType="end"/>
          </w:r>
        </w:p>
      </w:tc>
    </w:tr>
  </w:tbl>
  <w:p w14:paraId="3FA0E759" w14:textId="77777777" w:rsidR="00501AAE" w:rsidRPr="006F7934" w:rsidRDefault="00501AAE" w:rsidP="00DD239E">
    <w:pPr>
      <w:spacing w:line="240" w:lineRule="auto"/>
      <w:rPr>
        <w:sz w:val="2"/>
        <w:szCs w:val="48"/>
      </w:rPr>
    </w:pPr>
    <w:r w:rsidRPr="006F7934">
      <w:rPr>
        <w:sz w:val="2"/>
        <w:szCs w:val="48"/>
      </w:rPr>
      <w:t> </w:t>
    </w:r>
    <w:r w:rsidRPr="006F7934">
      <w:rPr>
        <w:noProof/>
      </w:rPr>
      <w:drawing>
        <wp:anchor distT="0" distB="0" distL="114300" distR="114300" simplePos="0" relativeHeight="251658752" behindDoc="1" locked="1" layoutInCell="1" allowOverlap="1" wp14:anchorId="4EAD983B" wp14:editId="74B5F2A3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3" name="468039dd-5b7a-43a0-a2d6-e9fc" descr="N:\OfficeatWork\Solutions\huenenbergch\Logos\Logo_Schulen_Huenenberg.color.672.29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039dd-5b7a-43a0-a2d6-e9fc" descr="N:\OfficeatWork\Solutions\huenenbergch\Logos\Logo_Schulen_Huenenberg.color.672.295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8421" w14:textId="77777777" w:rsidR="00501AAE" w:rsidRPr="006F7934" w:rsidRDefault="00501AA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2870" w14:textId="77777777" w:rsidR="00501AAE" w:rsidRPr="00301195" w:rsidRDefault="00501AAE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6"/>
  </w:num>
  <w:num w:numId="14">
    <w:abstractNumId w:val="28"/>
  </w:num>
  <w:num w:numId="15">
    <w:abstractNumId w:val="27"/>
  </w:num>
  <w:num w:numId="16">
    <w:abstractNumId w:val="20"/>
  </w:num>
  <w:num w:numId="17">
    <w:abstractNumId w:val="24"/>
  </w:num>
  <w:num w:numId="18">
    <w:abstractNumId w:val="14"/>
  </w:num>
  <w:num w:numId="19">
    <w:abstractNumId w:val="23"/>
  </w:num>
  <w:num w:numId="20">
    <w:abstractNumId w:val="22"/>
  </w:num>
  <w:num w:numId="21">
    <w:abstractNumId w:val="18"/>
  </w:num>
  <w:num w:numId="22">
    <w:abstractNumId w:val="19"/>
  </w:num>
  <w:num w:numId="23">
    <w:abstractNumId w:val="15"/>
  </w:num>
  <w:num w:numId="24">
    <w:abstractNumId w:val="26"/>
  </w:num>
  <w:num w:numId="25">
    <w:abstractNumId w:val="12"/>
  </w:num>
  <w:num w:numId="26">
    <w:abstractNumId w:val="13"/>
  </w:num>
  <w:num w:numId="27">
    <w:abstractNumId w:val="11"/>
  </w:num>
  <w:num w:numId="28">
    <w:abstractNumId w:val="10"/>
    <w:lvlOverride w:ilvl="0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8. Januar 2022"/>
    <w:docVar w:name="Date.Format.Long.dateValue" w:val="44579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 (4.15.1.8951)"/>
    <w:docVar w:name="OawCreatedWithProjectID" w:val="huenenbergch"/>
    <w:docVar w:name="OawCreatedWithProjectVersion" w:val="58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11808590644606640&quot; PrimaryUID=&quot;ClientSuite&quot; Active=&quot;true&quot;&gt;&lt;Field Name=&quot;UID&quot; Value=&quot;20220118085906446066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&amp;#xA;Sehr geehrter Herr%SelectionEnd%&quot;/&gt;&lt;Field Name=&quot;Closing&quot; Value=&quot;Freundliche Grüsse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10020409223900652065&quot; EntryUID=&quot;&quot; PrimaryUID=&quot;ClientSuite&quot; Active=&quot;true&quot;&gt;&lt;Field Name=&quot;UID&quot; Value=&quot;&quot;/&gt;&lt;/DocProp&gt;&lt;DocProp UID=&quot;2002122011014149059130932&quot; EntryUID=&quot;2009042311313121865993&quot; PrimaryUID=&quot;ClientSuite&quot; Active=&quot;true&quot;&gt;&lt;Field Name=&quot;UID&quot; Value=&quot;2009042311313121865993&quot;/&gt;&lt;Field Name=&quot;IDName&quot; Value=&quot;Schulleitung Ehret B/C&quot;/&gt;&lt;Field Name=&quot;Organisation&quot; Value=&quot;Gemeinde Hünenberg&quot;/&gt;&lt;Field Name=&quot;Address1&quot; Value=&quot;Sekundarstufe I&quot;/&gt;&lt;Field Name=&quot;Address2&quot; Value=&quot;Ehretweg 3&quot;/&gt;&lt;Field Name=&quot;Address3&quot; Value=&quot;&quot;/&gt;&lt;Field Name=&quot;Address4&quot; Value=&quot;&quot;/&gt;&lt;Field Name=&quot;Telefon&quot; Value=&quot;+41 41 785 45 82&quot;/&gt;&lt;Field Name=&quot;Fax&quot; Value=&quot;&quot;/&gt;&lt;Field Name=&quot;LogoColor&quot; Value=&quot;%Logos%\Logo_Schulen_Huenenberg.color.672.295.png&quot;/&gt;&lt;Field Name=&quot;LogoBlackWhite&quot; Value=&quot;%Logos%\Logo_Schulen_Huenenberg.bw.672.295.png&quot;/&gt;&lt;Field Name=&quot;Address5&quot; Value=&quot;&quot;/&gt;&lt;Field Name=&quot;ZIP&quot; Value=&quot;6331&quot;/&gt;&lt;Field Name=&quot;Email&quot; Value=&quot;&quot;/&gt;&lt;Field Name=&quot;Internet&quot; Value=&quot;www.schulen-huenenberg.ch&quot;/&gt;&lt;Field Name=&quot;City&quot; Value=&quot;Hünenberg&quot;/&gt;&lt;Field Name=&quot;Reserve1&quot; Value=&quot;&quot;/&gt;&lt;Field Name=&quot;Bereich&quot; Value=&quot;Schulen Hünenberg&quot;/&gt;&lt;Field Name=&quot;Department&quot; Value=&quot;Schulhaus Ehret B/C&quot;/&gt;&lt;Field Name=&quot;LogoReserve&quot; Value=&quot;%Logos%\Logo_Begleitzettel_Schulen_Huenenberg.color.525.229.png&quot;/&gt;&lt;Field Name=&quot;Address6&quot; Value=&quot;&quot;/&gt;&lt;Field Name=&quot;LogoLabel&quot; Value=&quot;&quot;/&gt;&lt;Field Name=&quot;LogoOL1&quot; Value=&quot;&quot;/&gt;&lt;Field Name=&quot;LogoOL2&quot; Value=&quot;&quot;/&gt;&lt;Field Name=&quot;LogoPP&quot; Value=&quot;&quot;/&gt;&lt;Field Name=&quot;ThemePP&quot; Value=&quot;&quot;/&gt;&lt;Field Name=&quot;Data_UID&quot; Value=&quot;200904231131312186599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41011455910779166&quot;/&gt;&lt;/DocProp&gt;&lt;DocProp UID=&quot;2006040509495284662868&quot; EntryUID=&quot;223194150222133164188651633916614976781168&quot; PrimaryUID=&quot;ClientSuite&quot; Active=&quot;true&quot;&gt;&lt;Field Name=&quot;UID&quot; Value=&quot;223194150222133164188651633916614976781168&quot;/&gt;&lt;Field Name=&quot;IDName&quot; Value=&quot;Regula Odermatt, odeg, Sachbearbeiterin Schulsekretariat&quot;/&gt;&lt;Field Name=&quot;Title&quot; Value=&quot;&quot;/&gt;&lt;Field Name=&quot;Name&quot; Value=&quot;Regula Odermatt&quot;/&gt;&lt;Field Name=&quot;Initials&quot; Value=&quot;odeg&quot;/&gt;&lt;Field Name=&quot;Function&quot; Value=&quot;Sachbearbeiterin Schulsekretariat&quot;/&gt;&lt;Field Name=&quot;Department&quot; Value=&quot;Bildung&quot;/&gt;&lt;Field Name=&quot;Info&quot; Value=&quot;&quot;/&gt;&lt;Field Name=&quot;Ressort&quot; Value=&quot;Rektorat&quot;/&gt;&lt;Field Name=&quot;DirectPhone&quot; Value=&quot;+41 41 785 45 91&quot;/&gt;&lt;Field Name=&quot;EMail&quot; Value=&quot;regula.odermatt@huenenberg.ch&quot;/&gt;&lt;Field Name=&quot;Reserve1&quot; Value=&quot;&quot;/&gt;&lt;Field Name=&quot;Reserve2&quot; Value=&quot;&quot;/&gt;&lt;Field Name=&quot;SignatureHighResColor&quot; Value=&quot;%Signatures%\Bildung\odeg.color.445.191.jpg&quot;/&gt;&lt;Field Name=&quot;SignatureHighResBW&quot; Value=&quot;%Signatures%\Bildung\odeg.bw.445.191.jpg&quot;/&gt;&lt;Field Name=&quot;EMailSignatureText1&quot; Value=&quot;Meine Arbeitstage sind:&quot;/&gt;&lt;Field Name=&quot;EMailSignatureText2&quot; Value=&quot;Montag, Dienstag, Mittwoch und Donnerstag ganztags und am Freitagvormittag&quot;/&gt;&lt;Field Name=&quot;EMailSignatureText3&quot; Value=&quot;&quot;/&gt;&lt;Field Name=&quot;EMailSignatureText4&quot; Value=&quot;&quot;/&gt;&lt;Field Name=&quot;EMailSignatureText5&quot; Value=&quot;&quot;/&gt;&lt;Field Name=&quot;QRCode&quot; Value=&quot;%QR-Code%\odeg.jpg&quot;/&gt;&lt;Field Name=&quot;QRCodeLink&quot; Value=&quot;https://www.zg.ch/behoerden/gemeinden/hunenberg/de/kontakte/regula-odermatt?searchterm=odermatt&quot;/&gt;&lt;Field Name=&quot;Data_UID&quot; Value=&quot;22319415022213316418865163391661497678116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41011455910779166&quot;/&gt;&lt;/DocProp&gt;&lt;DocProp UID=&quot;200212191811121321310321301031x&quot; EntryUID=&quot;2017011007132194231746&quot; PrimaryUID=&quot;ClientSuite&quot; Active=&quot;true&quot;&gt;&lt;Field Name=&quot;UID&quot; Value=&quot;2017011007132194231746&quot;/&gt;&lt;Field Name=&quot;IDName&quot; Value=&quot;Reto Kurmann, Schulleiter Sekundarstufe I&quot;/&gt;&lt;Field Name=&quot;Title&quot; Value=&quot;Herr&quot;/&gt;&lt;Field Name=&quot;Name&quot; Value=&quot;Reto Kurmann&quot;/&gt;&lt;Field Name=&quot;Initials&quot; Value=&quot;suth&quot;/&gt;&lt;Field Name=&quot;Function&quot; Value=&quot;Schulleiter Sekundarstufe I&quot;/&gt;&lt;Field Name=&quot;Department&quot; Value=&quot;Bildung&quot;/&gt;&lt;Field Name=&quot;Info&quot; Value=&quot;&quot;/&gt;&lt;Field Name=&quot;Ressort&quot; Value=&quot;&quot;/&gt;&lt;Field Name=&quot;DirectPhone&quot; Value=&quot;+41 41 785 45 82&quot;/&gt;&lt;Field Name=&quot;EMail&quot; Value=&quot;reto.kurmann@schulen-huenenberg.ch&quot;/&gt;&lt;Field Name=&quot;Reserve1&quot; Value=&quot;&quot;/&gt;&lt;Field Name=&quot;Reserve2&quot; Value=&quot;&quot;/&gt;&lt;Field Name=&quot;SignatureHighResColor&quot; Value=&quot;%Signatures%\Bildung\kure.color.445.191.jpg&quot;/&gt;&lt;Field Name=&quot;SignatureHighResBW&quot; Value=&quot;%Signatures%\Bildung\kure.bw.color.445.191.jpg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QRCode&quot; Value=&quot;&quot;/&gt;&lt;Field Name=&quot;QRCodeLink&quot; Value=&quot;&quot;/&gt;&lt;Field Name=&quot;Data_UID&quot; Value=&quot;201701100713219423174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41011455910779166&quot;/&gt;&lt;/DocProp&gt;&lt;DocProp UID=&quot;2002122010583847234010578&quot; EntryUID=&quot;2017011007132194231746&quot; PrimaryUID=&quot;ClientSuite&quot; Active=&quot;true&quot;&gt;&lt;Field Name=&quot;UID&quot; Value=&quot;2017011007132194231746&quot;/&gt;&lt;Field Name=&quot;IDName&quot; Value=&quot;Reto Kurmann, Schulleiter Sekundarstufe I&quot;/&gt;&lt;Field Name=&quot;Title&quot; Value=&quot;Herr&quot;/&gt;&lt;Field Name=&quot;Name&quot; Value=&quot;Reto Kurmann&quot;/&gt;&lt;Field Name=&quot;Initials&quot; Value=&quot;suth&quot;/&gt;&lt;Field Name=&quot;Function&quot; Value=&quot;Schulleiter Sekundarstufe I&quot;/&gt;&lt;Field Name=&quot;Department&quot; Value=&quot;Bildung&quot;/&gt;&lt;Field Name=&quot;Info&quot; Value=&quot;&quot;/&gt;&lt;Field Name=&quot;Ressort&quot; Value=&quot;&quot;/&gt;&lt;Field Name=&quot;DirectPhone&quot; Value=&quot;+41 41 785 45 82&quot;/&gt;&lt;Field Name=&quot;EMail&quot; Value=&quot;reto.kurmann@schulen-huenenberg.ch&quot;/&gt;&lt;Field Name=&quot;Reserve1&quot; Value=&quot;&quot;/&gt;&lt;Field Name=&quot;Reserve2&quot; Value=&quot;&quot;/&gt;&lt;Field Name=&quot;SignatureHighResColor&quot; Value=&quot;%Signatures%\Bildung\kure.color.445.191.jpg&quot;/&gt;&lt;Field Name=&quot;SignatureHighResBW&quot; Value=&quot;%Signatures%\Bildung\kure.bw.color.445.191.jpg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QRCode&quot; Value=&quot;&quot;/&gt;&lt;Field Name=&quot;QRCodeLink&quot; Value=&quot;&quot;/&gt;&lt;Field Name=&quot;Data_UID&quot; Value=&quot;201701100713219423174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8041011455910779166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8041011455910779166&quot;/&gt;&lt;/DocProp&gt;&lt;DocProp UID=&quot;2004112217333376588294&quot; EntryUID=&quot;2004123010144120300001&quot; PrimaryUID=&quot;ClientSuite&quot; Active=&quot;true&quot;&gt;&lt;Field Name=&quot;UID&quot; Value=&quot;&quot;/&gt;&lt;/DocProp&gt;&lt;DocProp UID=&quot;2007042109161414432689&quot; EntryUID=&quot;&quot; PrimaryUID=&quot;ClientSuite&quot; Active=&quot;true&quot;&gt;&lt;Field Name=&quot;UID&quot; Value=&quot;&quot;/&gt;&lt;/DocProp&gt;&lt;DocProp UID=&quot;2004112217290390304928&quot; EntryUID=&quot;&quot; PrimaryUID=&quot;ClientSuite&quot; Active=&quot;true&quot;&gt;&lt;Field Name=&quot;UID&quot; Value=&quot;&quot;/&gt;&lt;/DocProp&gt;&lt;DocProp UID=&quot;2009050515412334584942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ojectID" w:val="huenenbergch"/>
    <w:docVar w:name="OawRecipients" w:val="&lt;Recipients&gt;&lt;Recipient PrimaryUID=&quot;ClientSuite&quot;&gt;&lt;UID&gt;20220118085906446066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_x000d_Sehr geehrter Herr%SelectionEnd%&lt;/Introduction&gt;&lt;Closing&gt;Freundliche Grüsse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electedSource.200212191811121321310321301031x" w:val="2017011007132194231746"/>
    <w:docVar w:name="OawSelectedSource.2002122010583847234010578" w:val="2017011007132194231746"/>
    <w:docVar w:name="OawSelectedSource.2002122011014149059130932" w:val="2009042311313121865993"/>
    <w:docVar w:name="OawSelectedSource.2003061115381095709037" w:val="2003121817293296325874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223194150222133164188651633916614976781168"/>
    <w:docVar w:name="OawSelectedSource.2007042109161414432689" w:val="&lt;empty/&gt;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schulen_huenenberg.color.672.295.png;2016.08.11-06:27:29"/>
    <w:docVar w:name="OawVersionPictureInline.2007073117505982890682" w:val="Logo_schulen_huenenberg.color.672.295.png;2016.08.11-06:27:29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66465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349C9"/>
    <w:rsid w:val="00137978"/>
    <w:rsid w:val="001543B5"/>
    <w:rsid w:val="0019260F"/>
    <w:rsid w:val="001A0D83"/>
    <w:rsid w:val="001A4FC7"/>
    <w:rsid w:val="001A7D20"/>
    <w:rsid w:val="001C029D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66465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64FE5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3B65"/>
    <w:rsid w:val="004A6F67"/>
    <w:rsid w:val="004A76E3"/>
    <w:rsid w:val="004C47DD"/>
    <w:rsid w:val="004D149E"/>
    <w:rsid w:val="004F105B"/>
    <w:rsid w:val="004F3FA7"/>
    <w:rsid w:val="004F4C96"/>
    <w:rsid w:val="004F5090"/>
    <w:rsid w:val="00501AAE"/>
    <w:rsid w:val="005048A4"/>
    <w:rsid w:val="00517DB0"/>
    <w:rsid w:val="00524861"/>
    <w:rsid w:val="00534CD8"/>
    <w:rsid w:val="00550F8A"/>
    <w:rsid w:val="00553DA3"/>
    <w:rsid w:val="00557113"/>
    <w:rsid w:val="00593721"/>
    <w:rsid w:val="00593A77"/>
    <w:rsid w:val="005B0ADF"/>
    <w:rsid w:val="005B2547"/>
    <w:rsid w:val="005B312E"/>
    <w:rsid w:val="005B5896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681B"/>
    <w:rsid w:val="006C090C"/>
    <w:rsid w:val="006C6EBB"/>
    <w:rsid w:val="006D2BA9"/>
    <w:rsid w:val="006D4B08"/>
    <w:rsid w:val="006E2AE9"/>
    <w:rsid w:val="006E7818"/>
    <w:rsid w:val="006F7934"/>
    <w:rsid w:val="00701F68"/>
    <w:rsid w:val="00706FA1"/>
    <w:rsid w:val="0071186F"/>
    <w:rsid w:val="0072611F"/>
    <w:rsid w:val="00730FCB"/>
    <w:rsid w:val="007351E5"/>
    <w:rsid w:val="0074345B"/>
    <w:rsid w:val="007451CA"/>
    <w:rsid w:val="00753002"/>
    <w:rsid w:val="00763347"/>
    <w:rsid w:val="00763842"/>
    <w:rsid w:val="00764305"/>
    <w:rsid w:val="00765025"/>
    <w:rsid w:val="007740C9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7953"/>
    <w:rsid w:val="00804275"/>
    <w:rsid w:val="0080538C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67137"/>
    <w:rsid w:val="00875955"/>
    <w:rsid w:val="00884CAE"/>
    <w:rsid w:val="00885C24"/>
    <w:rsid w:val="00886153"/>
    <w:rsid w:val="008A27B6"/>
    <w:rsid w:val="008B0C14"/>
    <w:rsid w:val="008C4206"/>
    <w:rsid w:val="008F734E"/>
    <w:rsid w:val="00900BB4"/>
    <w:rsid w:val="00905189"/>
    <w:rsid w:val="00911BD0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7F66"/>
    <w:rsid w:val="009B091E"/>
    <w:rsid w:val="009B2A96"/>
    <w:rsid w:val="009D0185"/>
    <w:rsid w:val="009D1B66"/>
    <w:rsid w:val="009D48A4"/>
    <w:rsid w:val="009D7918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73C54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5EB"/>
    <w:rsid w:val="00B0709A"/>
    <w:rsid w:val="00B1337B"/>
    <w:rsid w:val="00B3217B"/>
    <w:rsid w:val="00B36204"/>
    <w:rsid w:val="00B40F06"/>
    <w:rsid w:val="00B437FD"/>
    <w:rsid w:val="00B46357"/>
    <w:rsid w:val="00B47F16"/>
    <w:rsid w:val="00B5459E"/>
    <w:rsid w:val="00B82901"/>
    <w:rsid w:val="00B87345"/>
    <w:rsid w:val="00BA7B21"/>
    <w:rsid w:val="00BB50FB"/>
    <w:rsid w:val="00BC1476"/>
    <w:rsid w:val="00BD3162"/>
    <w:rsid w:val="00C1235B"/>
    <w:rsid w:val="00C15887"/>
    <w:rsid w:val="00C20E3C"/>
    <w:rsid w:val="00C21836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B6651"/>
    <w:rsid w:val="00CD05F3"/>
    <w:rsid w:val="00CD3A3E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47C39"/>
    <w:rsid w:val="00D53A58"/>
    <w:rsid w:val="00D55D19"/>
    <w:rsid w:val="00D56BCE"/>
    <w:rsid w:val="00D65D42"/>
    <w:rsid w:val="00D76F9F"/>
    <w:rsid w:val="00D81B53"/>
    <w:rsid w:val="00D86F77"/>
    <w:rsid w:val="00D9108C"/>
    <w:rsid w:val="00DA118A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7AD8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118D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EE692C"/>
    <w:rsid w:val="00F0524A"/>
    <w:rsid w:val="00F064FD"/>
    <w:rsid w:val="00F31082"/>
    <w:rsid w:val="00F32D9E"/>
    <w:rsid w:val="00F40F54"/>
    <w:rsid w:val="00F42811"/>
    <w:rsid w:val="00F45FDC"/>
    <w:rsid w:val="00F610A5"/>
    <w:rsid w:val="00F62297"/>
    <w:rsid w:val="00F662F0"/>
    <w:rsid w:val="00F806B4"/>
    <w:rsid w:val="00F81023"/>
    <w:rsid w:val="00F819E9"/>
    <w:rsid w:val="00F84F27"/>
    <w:rsid w:val="00F873E6"/>
    <w:rsid w:val="00F94D25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F1832F"/>
  <w15:chartTrackingRefBased/>
  <w15:docId w15:val="{6B2D9F4C-0104-4C02-9A01-B9E267B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6D2BA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rektorat@schulen-huenenberg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4DBEE-23AC-4F63-8BAD-0E7E728DC35B}"/>
      </w:docPartPr>
      <w:docPartBody>
        <w:p w:rsidR="005626EA" w:rsidRDefault="005626EA">
          <w:r w:rsidRPr="00E45C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A"/>
    <w:rsid w:val="003B7FA2"/>
    <w:rsid w:val="005626EA"/>
    <w:rsid w:val="009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0E4"/>
    <w:rPr>
      <w:color w:val="808080"/>
      <w:lang w:val="de-CH"/>
    </w:rPr>
  </w:style>
  <w:style w:type="paragraph" w:customStyle="1" w:styleId="322AAC5C69664414AB6EB0D31AE4A4E3">
    <w:name w:val="322AAC5C69664414AB6EB0D31AE4A4E3"/>
    <w:rsid w:val="009A7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FD13DE7-1A99-4C51-8BF4-5912D6C090A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AC6E995-AB38-44AC-9A05-7FEC8076D30D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BD5C2A6E-C670-48BA-84F4-29458F24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793</Characters>
  <Application>Microsoft Office Word</Application>
  <DocSecurity>0</DocSecurity>
  <Lines>39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Regula Odermatt</dc:creator>
  <cp:keywords/>
  <dc:description/>
  <cp:lastModifiedBy>Odermatt Regula</cp:lastModifiedBy>
  <cp:revision>6</cp:revision>
  <cp:lastPrinted>2022-01-18T08:56:00Z</cp:lastPrinted>
  <dcterms:created xsi:type="dcterms:W3CDTF">2022-01-18T08:55:00Z</dcterms:created>
  <dcterms:modified xsi:type="dcterms:W3CDTF">2022-01-19T08:09:00Z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Regula Odermatt</vt:lpwstr>
  </property>
  <property fmtid="{D5CDD505-2E9C-101B-9397-08002B2CF9AE}" pid="7" name="Organisation.Bereich">
    <vt:lpwstr>Schulen Hünenberg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Schulhaus Ehret B/C</vt:lpwstr>
  </property>
  <property fmtid="{D5CDD505-2E9C-101B-9397-08002B2CF9AE}" pid="12" name="Organisation.Address1">
    <vt:lpwstr>Sekundarstufe I</vt:lpwstr>
  </property>
  <property fmtid="{D5CDD505-2E9C-101B-9397-08002B2CF9AE}" pid="13" name="Organisation.Address2">
    <vt:lpwstr>Ehretweg 3</vt:lpwstr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+41 41 785 45 82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www.schulen-huenenberg.ch</vt:lpwstr>
  </property>
</Properties>
</file>